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05-</w:t>
      </w:r>
      <w:r>
        <w:rPr>
          <w:rFonts w:ascii="Times New Roman" w:eastAsia="Times New Roman" w:hAnsi="Times New Roman" w:cs="Times New Roman"/>
          <w:sz w:val="28"/>
          <w:szCs w:val="28"/>
        </w:rPr>
        <w:t>0503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4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Сердюковой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86172429600232100003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14.25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 о месте, дате и времени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 О причинах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об отложении рассмотрения дела не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гласив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86172507200065000002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86172429600232100003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86172429600232100003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Сердюкову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9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4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4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6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0412365400805005032520180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Style w:val="cat-FIOgrp-17rplc-44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6">
    <w:name w:val="cat-UserDefined grp-31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7rplc-44">
    <w:name w:val="cat-FIO grp-1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